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861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Попова Александра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2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7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иректор </w:t>
      </w:r>
      <w:r>
        <w:rPr>
          <w:rStyle w:val="cat-OrganizationNamegrp-22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Попов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Попов А.С.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судебное заседание не явился, извещен надлежащим образом, представила заявление о рассмотрении дела без его участия.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Попова А.С.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431 НК РФ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Попова А.С.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30896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Попова А.С.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Попова А.С.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Попова Александра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18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судью судебного участка № 2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1rplc-29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861</w:t>
      </w:r>
      <w:r>
        <w:rPr>
          <w:rFonts w:ascii="Times New Roman" w:eastAsia="Times New Roman" w:hAnsi="Times New Roman" w:cs="Times New Roman"/>
          <w:sz w:val="18"/>
          <w:szCs w:val="18"/>
        </w:rPr>
        <w:t>-2602/2024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4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5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6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720 11601153010006140,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0412365400575008612415128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3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39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8rplc-6">
    <w:name w:val="cat-ExternalSystemDefined grp-28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0rplc-8">
    <w:name w:val="cat-UserDefined grp-30 rplc-8"/>
    <w:basedOn w:val="DefaultParagraphFont"/>
  </w:style>
  <w:style w:type="character" w:customStyle="1" w:styleId="cat-OrganizationNamegrp-22rplc-10">
    <w:name w:val="cat-OrganizationName grp-22 rplc-10"/>
    <w:basedOn w:val="DefaultParagraphFont"/>
  </w:style>
  <w:style w:type="character" w:customStyle="1" w:styleId="cat-PassportDatagrp-21rplc-11">
    <w:name w:val="cat-PassportData grp-21 rplc-11"/>
    <w:basedOn w:val="DefaultParagraphFont"/>
  </w:style>
  <w:style w:type="character" w:customStyle="1" w:styleId="cat-ExternalSystemDefinedgrp-29rplc-12">
    <w:name w:val="cat-ExternalSystemDefined grp-29 rplc-12"/>
    <w:basedOn w:val="DefaultParagraphFont"/>
  </w:style>
  <w:style w:type="character" w:customStyle="1" w:styleId="cat-ExternalSystemDefinedgrp-27rplc-13">
    <w:name w:val="cat-ExternalSystemDefined grp-27 rplc-13"/>
    <w:basedOn w:val="DefaultParagraphFont"/>
  </w:style>
  <w:style w:type="character" w:customStyle="1" w:styleId="cat-OrganizationNamegrp-22rplc-14">
    <w:name w:val="cat-OrganizationName grp-22 rplc-14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Sumgrp-18rplc-26">
    <w:name w:val="cat-Sum grp-18 rplc-26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PhoneNumbergrp-23rplc-33">
    <w:name w:val="cat-PhoneNumber grp-23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SumInWordsgrp-19rplc-39">
    <w:name w:val="cat-SumInWords grp-19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